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اطلاعات پروژه</w:t>
      </w:r>
    </w:p>
    <w:p>
      <w:r>
        <w:t>نوع پروژه: مقاله سئو شده</w:t>
      </w:r>
      <w:r>
        <w:br w:type="textWrapping"/>
      </w:r>
      <w:r>
        <w:t>کارفرما: فروشگاه آنلاین موبایل (پروژه داخلی)</w:t>
      </w:r>
      <w:r>
        <w:br w:type="textWrapping"/>
      </w:r>
      <w:r>
        <w:t>موضوع: راهنمای خرید گوشی هوشمند در سال ۲۰۲۵</w:t>
      </w:r>
      <w:r>
        <w:br w:type="textWrapping"/>
      </w:r>
      <w:r>
        <w:t>هدف: کمک به مشتریان برای انتخاب بهترین گوشی و جذب ترافیک ارگانیک از گوگل</w:t>
      </w:r>
      <w:r>
        <w:br w:type="textWrapping"/>
      </w:r>
      <w:r>
        <w:t>ابزارها: Google Keyword Planner، Yoast SEO، Grammarly</w:t>
      </w:r>
      <w:r>
        <w:br w:type="textWrapping"/>
      </w:r>
      <w:r>
        <w:t>نتیجه: بهبود رتبه وبسایت برای کلیدواژه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‌های مرتبط با «خرید گوشی ۲۰۲۵» و افزایش نرخ تبدیل</w:t>
      </w:r>
    </w:p>
    <w:p>
      <w:pPr>
        <w:pStyle w:val="2"/>
      </w:pPr>
      <w:r>
        <w:t>راهنمای خرید گوشی هوشمند در سال ۲۰۲۵ 📱✨</w:t>
      </w:r>
    </w:p>
    <w:p>
      <w:pPr>
        <w:pStyle w:val="3"/>
      </w:pPr>
      <w:r>
        <w:t>Meta Description:</w:t>
      </w:r>
    </w:p>
    <w:p>
      <w:r>
        <w:t>اگر قصد خرید گوشی در سال ۲۰۲۵ را دارید، این مقاله راهنمای کامل انتخاب بهترین موبایل براساس بودجه، نیازها و تکنولوژی‌های روز است.</w:t>
      </w:r>
    </w:p>
    <w:p>
      <w:pPr>
        <w:pStyle w:val="3"/>
      </w:pPr>
      <w:r>
        <w:t>بررسی نیازها و بودجه</w:t>
      </w:r>
    </w:p>
    <w:p>
      <w:r>
        <w:t>اولین گام در خرید گوشی، مشخص کردن نیازها و بودجه است. بعضی افراد به دوربین قوی نیاز دارند، بعضی به باتری پرقدرت و برخی به گوشی اقتصادی.</w:t>
      </w:r>
    </w:p>
    <w:p>
      <w:r>
        <w:t>[Image: بررسی نیازها و بودجه]</w:t>
      </w:r>
    </w:p>
    <w:p>
      <w:pPr>
        <w:pStyle w:val="3"/>
      </w:pPr>
      <w:r>
        <w:t>صفحه</w:t>
      </w:r>
      <w:r>
        <w:rPr>
          <w:rFonts w:hint="cs" w:cstheme="majorBidi"/>
          <w:rtl/>
          <w:cs/>
          <w:lang w:val="en-US" w:bidi="fa-IR"/>
        </w:rPr>
        <w:t xml:space="preserve"> </w:t>
      </w:r>
      <w:r>
        <w:t>‌نمایش و کیفیت تصویر</w:t>
      </w:r>
    </w:p>
    <w:p>
      <w:r>
        <w:t>در سال ۲۰۲۵ بیشتر گوشی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rPr>
          <w:rFonts w:hint="cs" w:cstheme="minorBidi"/>
          <w:rtl/>
          <w:cs/>
          <w:lang w:bidi="fa-IR"/>
        </w:rPr>
        <w:t>ها</w:t>
      </w:r>
      <w:r>
        <w:t>ا به نمایشگرهای OLED و نرخ نوسازی بالا مجهز هستند. کیفیت صفحه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‌نمایش تأثیر مستقیم بر تجربه کاربری دارد.</w:t>
      </w:r>
    </w:p>
    <w:p>
      <w:r>
        <w:t>[Image: صفحه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‌نمایش و کیفیت تصویر]</w:t>
      </w:r>
    </w:p>
    <w:p>
      <w:pPr>
        <w:pStyle w:val="3"/>
      </w:pPr>
      <w:r>
        <w:t>قدرت پردازنده و رم</w:t>
      </w:r>
    </w:p>
    <w:p>
      <w:r>
        <w:t>پردازنده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rPr>
          <w:rFonts w:hint="cs" w:cstheme="minorBidi"/>
          <w:rtl/>
          <w:cs/>
          <w:lang w:bidi="fa-IR"/>
        </w:rPr>
        <w:t>ها</w:t>
      </w:r>
      <w:r>
        <w:t>ی نسل جدید مثل Snapdragon و Apple A-series سرعت و کارایی بالایی دارند. میزان رم نیز برای اجرای چند برنامه همزمان مهم است.</w:t>
      </w:r>
    </w:p>
    <w:p>
      <w:r>
        <w:t>[Image: قدرت پردازنده و رم]</w:t>
      </w:r>
    </w:p>
    <w:p>
      <w:pPr>
        <w:pStyle w:val="3"/>
      </w:pPr>
      <w:r>
        <w:t>دوربین و قابلیت‌های عکاسی</w:t>
      </w:r>
    </w:p>
    <w:p>
      <w:r>
        <w:t>در دنیای امروز، دوربین یکی از مهم‌ترین معیارهای انتخاب گوشی است. برندها روی کیفیت سنسور و هوش مصنوعی برای بهبود تصاویر تمرکز کرده‌اند.</w:t>
      </w:r>
    </w:p>
    <w:p>
      <w:r>
        <w:t>[Image: دوربین و قابلیت‌های عکاسی]</w:t>
      </w:r>
    </w:p>
    <w:p>
      <w:pPr>
        <w:pStyle w:val="3"/>
      </w:pPr>
      <w:r>
        <w:t>باتری و سرعت شارژ</w:t>
      </w:r>
    </w:p>
    <w:p>
      <w:r>
        <w:t>باتری‌های با ظرفیت بالا و تکنولوژی شارژ سریع در گوشی‌های ۲۰۲۵ به یک استاندارد تبدیل شده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rPr>
          <w:rFonts w:hint="cs" w:cstheme="minorBidi"/>
          <w:rtl/>
          <w:cs/>
          <w:lang w:bidi="fa-IR"/>
        </w:rPr>
        <w:t>ا</w:t>
      </w:r>
      <w:r>
        <w:t>ند. این ویژگی‌ها خیال کاربر را راحت می‌کند.</w:t>
      </w:r>
    </w:p>
    <w:p>
      <w:r>
        <w:t>[Image: باتری و سرعت شارژ]</w:t>
      </w:r>
    </w:p>
    <w:p>
      <w:pPr>
        <w:pStyle w:val="3"/>
      </w:pPr>
      <w:r>
        <w:t>سیستم</w:t>
      </w:r>
      <w:r>
        <w:rPr>
          <w:rFonts w:hint="cs" w:cstheme="majorBidi"/>
          <w:rtl/>
          <w:cs/>
          <w:lang w:val="en-US" w:bidi="fa-IR"/>
        </w:rPr>
        <w:t xml:space="preserve"> </w:t>
      </w:r>
      <w:r>
        <w:rPr>
          <w:rFonts w:hint="cs" w:cstheme="majorBidi"/>
          <w:rtl/>
          <w:cs/>
          <w:lang w:bidi="fa-IR"/>
        </w:rPr>
        <w:t>عا</w:t>
      </w:r>
      <w:r>
        <w:t>مل و آپدیت</w:t>
      </w:r>
      <w:r>
        <w:rPr>
          <w:rFonts w:hint="cs" w:cstheme="majorBidi"/>
          <w:rtl/>
          <w:cs/>
          <w:lang w:val="en-US" w:bidi="fa-IR"/>
        </w:rPr>
        <w:t xml:space="preserve"> </w:t>
      </w:r>
      <w:bookmarkStart w:id="0" w:name="_GoBack"/>
      <w:bookmarkEnd w:id="0"/>
      <w:r>
        <w:t>‌ها</w:t>
      </w:r>
    </w:p>
    <w:p>
      <w:r>
        <w:t>سیستم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rPr>
          <w:rFonts w:hint="cs" w:cstheme="minorBidi"/>
          <w:rtl/>
          <w:cs/>
          <w:lang w:bidi="fa-IR"/>
        </w:rPr>
        <w:t>عا</w:t>
      </w:r>
      <w:r>
        <w:t>مل به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‌روز و پشتیبانی از آپدیت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rPr>
          <w:rFonts w:hint="cs" w:cstheme="minorBidi"/>
          <w:rtl/>
          <w:cs/>
          <w:lang w:bidi="fa-IR"/>
        </w:rPr>
        <w:t>ها</w:t>
      </w:r>
      <w:r>
        <w:t>ی منظم باعث افزایش طول عمر گوشی می‌شود. اندروید و iOS هرکدام مزایا و معایب خود را دارند.</w:t>
      </w:r>
    </w:p>
    <w:p>
      <w:r>
        <w:t>[Image: سیستم‌عامل و آپدیت‌ها]</w:t>
      </w:r>
    </w:p>
    <w:p>
      <w:pPr>
        <w:pStyle w:val="3"/>
      </w:pPr>
      <w:r>
        <w:t>جدول تحقیق کلمات کلیدی</w:t>
      </w:r>
    </w:p>
    <w:tbl>
      <w:tblPr>
        <w:tblStyle w:val="3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88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کلیدواژه</w:t>
            </w:r>
          </w:p>
        </w:tc>
        <w:tc>
          <w:tcPr>
            <w:tcW w:w="2880" w:type="dxa"/>
          </w:tcPr>
          <w:p>
            <w:r>
              <w:t>حجم جستجو</w:t>
            </w:r>
          </w:p>
        </w:tc>
        <w:tc>
          <w:tcPr>
            <w:tcW w:w="2880" w:type="dxa"/>
          </w:tcPr>
          <w:p>
            <w:r>
              <w:t>سختی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خرید گوشی ۲۰۲۵</w:t>
            </w:r>
          </w:p>
        </w:tc>
        <w:tc>
          <w:tcPr>
            <w:tcW w:w="2880" w:type="dxa"/>
          </w:tcPr>
          <w:p>
            <w:r>
              <w:t>20,000</w:t>
            </w:r>
          </w:p>
        </w:tc>
        <w:tc>
          <w:tcPr>
            <w:tcW w:w="2880" w:type="dxa"/>
          </w:tcPr>
          <w:p>
            <w:r>
              <w:t>متوسط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بهترین گوشی ۲۰۲۵</w:t>
            </w:r>
          </w:p>
        </w:tc>
        <w:tc>
          <w:tcPr>
            <w:tcW w:w="2880" w:type="dxa"/>
          </w:tcPr>
          <w:p>
            <w:r>
              <w:t>18,500</w:t>
            </w:r>
          </w:p>
        </w:tc>
        <w:tc>
          <w:tcPr>
            <w:tcW w:w="2880" w:type="dxa"/>
          </w:tcPr>
          <w:p>
            <w:r>
              <w:t>بالا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مقایسه گوشی ۲۰۲۵</w:t>
            </w:r>
          </w:p>
        </w:tc>
        <w:tc>
          <w:tcPr>
            <w:tcW w:w="2880" w:type="dxa"/>
          </w:tcPr>
          <w:p>
            <w:r>
              <w:t>12,000</w:t>
            </w:r>
          </w:p>
        </w:tc>
        <w:tc>
          <w:tcPr>
            <w:tcW w:w="2880" w:type="dxa"/>
          </w:tcPr>
          <w:p>
            <w:r>
              <w:t>پایین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راهنمای خرید موبایل</w:t>
            </w:r>
          </w:p>
        </w:tc>
        <w:tc>
          <w:tcPr>
            <w:tcW w:w="2880" w:type="dxa"/>
          </w:tcPr>
          <w:p>
            <w:r>
              <w:t>9,500</w:t>
            </w:r>
          </w:p>
        </w:tc>
        <w:tc>
          <w:tcPr>
            <w:tcW w:w="2880" w:type="dxa"/>
          </w:tcPr>
          <w:p>
            <w:r>
              <w:t>متوسط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گوشی هوشمند جدید</w:t>
            </w:r>
          </w:p>
        </w:tc>
        <w:tc>
          <w:tcPr>
            <w:tcW w:w="2880" w:type="dxa"/>
          </w:tcPr>
          <w:p>
            <w:r>
              <w:t>15,000</w:t>
            </w:r>
          </w:p>
        </w:tc>
        <w:tc>
          <w:tcPr>
            <w:tcW w:w="2880" w:type="dxa"/>
          </w:tcPr>
          <w:p>
            <w:r>
              <w:t>بالا</w:t>
            </w:r>
          </w:p>
        </w:tc>
      </w:tr>
    </w:tbl>
    <w:p>
      <w:pPr>
        <w:pStyle w:val="3"/>
      </w:pPr>
      <w:r>
        <w:t>نتیجه</w:t>
      </w:r>
      <w:r>
        <w:rPr>
          <w:rFonts w:hint="cs" w:cstheme="majorBidi"/>
          <w:rtl/>
          <w:cs/>
          <w:lang w:val="en-US" w:bidi="fa-IR"/>
        </w:rPr>
        <w:t xml:space="preserve"> </w:t>
      </w:r>
      <w:r>
        <w:rPr>
          <w:rFonts w:hint="cs" w:cstheme="majorBidi"/>
          <w:rtl/>
          <w:cs/>
          <w:lang w:bidi="fa-IR"/>
        </w:rPr>
        <w:t>گیر</w:t>
      </w:r>
      <w:r>
        <w:t>ی</w:t>
      </w:r>
    </w:p>
    <w:p>
      <w:r>
        <w:t>انتخاب گوشی هوشمند در سال ۲۰۲۵ با توجه به تنوع بالا می‌تواند دشوار باشد. با در نظر گرفتن نیازها، بودجه و مشخصات فنی، می‌توانید بهترین انتخاب را انجام دهید.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7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2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6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7631BD8"/>
    <w:rsid w:val="1E9869DB"/>
    <w:rsid w:val="2BB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2">
    <w:name w:val="Default Paragraph Font"/>
    <w:semiHidden/>
    <w:unhideWhenUsed/>
    <w:uiPriority w:val="1"/>
  </w:style>
  <w:style w:type="table" w:default="1" w:styleId="3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144"/>
    <w:unhideWhenUsed/>
    <w:uiPriority w:val="99"/>
    <w:pPr>
      <w:spacing w:after="120"/>
    </w:pPr>
  </w:style>
  <w:style w:type="paragraph" w:styleId="12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3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4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6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7">
    <w:name w:val="List"/>
    <w:basedOn w:val="1"/>
    <w:unhideWhenUsed/>
    <w:uiPriority w:val="99"/>
    <w:pPr>
      <w:ind w:left="360" w:hanging="360"/>
      <w:contextualSpacing/>
    </w:pPr>
  </w:style>
  <w:style w:type="paragraph" w:styleId="18">
    <w:name w:val="List 2"/>
    <w:basedOn w:val="1"/>
    <w:unhideWhenUsed/>
    <w:uiPriority w:val="99"/>
    <w:pPr>
      <w:ind w:left="720" w:hanging="360"/>
      <w:contextualSpacing/>
    </w:pPr>
  </w:style>
  <w:style w:type="paragraph" w:styleId="19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0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1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2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3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4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5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6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7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8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9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30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3">
    <w:name w:val="Emphasis"/>
    <w:basedOn w:val="32"/>
    <w:qFormat/>
    <w:uiPriority w:val="20"/>
    <w:rPr>
      <w:i/>
      <w:iCs/>
    </w:rPr>
  </w:style>
  <w:style w:type="character" w:styleId="34">
    <w:name w:val="Strong"/>
    <w:basedOn w:val="32"/>
    <w:qFormat/>
    <w:uiPriority w:val="22"/>
    <w:rPr>
      <w:b/>
      <w:bCs/>
    </w:rPr>
  </w:style>
  <w:style w:type="table" w:styleId="36">
    <w:name w:val="Table Grid"/>
    <w:basedOn w:val="3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Light Shading"/>
    <w:basedOn w:val="35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35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35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35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35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35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35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35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35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35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35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35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35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35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35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35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35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35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32"/>
    <w:link w:val="16"/>
    <w:uiPriority w:val="99"/>
  </w:style>
  <w:style w:type="character" w:customStyle="1" w:styleId="136">
    <w:name w:val="Footer Char"/>
    <w:basedOn w:val="32"/>
    <w:link w:val="15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32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3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32"/>
    <w:link w:val="3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32"/>
    <w:link w:val="11"/>
    <w:uiPriority w:val="99"/>
  </w:style>
  <w:style w:type="character" w:customStyle="1" w:styleId="145">
    <w:name w:val="Body Text 2 Char"/>
    <w:basedOn w:val="32"/>
    <w:link w:val="12"/>
    <w:uiPriority w:val="99"/>
  </w:style>
  <w:style w:type="character" w:customStyle="1" w:styleId="146">
    <w:name w:val="Body Text 3 Char"/>
    <w:basedOn w:val="32"/>
    <w:link w:val="13"/>
    <w:uiPriority w:val="99"/>
    <w:rPr>
      <w:sz w:val="16"/>
      <w:szCs w:val="16"/>
    </w:rPr>
  </w:style>
  <w:style w:type="character" w:customStyle="1" w:styleId="147">
    <w:name w:val="Macro Text Char"/>
    <w:basedOn w:val="32"/>
    <w:link w:val="29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32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32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32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32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32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32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emad3</cp:lastModifiedBy>
  <dcterms:modified xsi:type="dcterms:W3CDTF">2025-09-08T23:03:33Z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