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اطلاعات پروژه</w:t>
      </w:r>
    </w:p>
    <w:p>
      <w:r>
        <w:t>نوع پروژه: پلن محتوایی و سئو</w:t>
        <w:br/>
        <w:t>کارفرما: وبسایت آموزشی (پروژه داخلی)</w:t>
        <w:br/>
        <w:t>هدف: برنامه ریزی تولید محتوا بر اساس کلیدواژه های هدف و نیت جستجو</w:t>
        <w:br/>
        <w:t>خروجی: جدول عناوین، کلیدواژه ها، نیت جستجو، متا دیسکریپشن و ساختار H2</w:t>
        <w:br/>
        <w:t>یادداشت: این پلن به گونه ای نوشته شده که کارفرما بتواند سریع کپی کند و در سایت استفاده کند.</w:t>
      </w:r>
    </w:p>
    <w:p>
      <w:pPr>
        <w:pStyle w:val="Heading1"/>
      </w:pPr>
      <w:r>
        <w:t>پلن محتوایی سئو – ۱۰ موضوع پیشنهادی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c>
          <w:tcPr>
            <w:tcW w:type="dxa" w:w="1080"/>
          </w:tcPr>
          <w:p>
            <w:r>
              <w:t>ردیف</w:t>
            </w:r>
          </w:p>
        </w:tc>
        <w:tc>
          <w:tcPr>
            <w:tcW w:type="dxa" w:w="1080"/>
          </w:tcPr>
          <w:p>
            <w:r>
              <w:t>عنوان مقاله (H1)</w:t>
            </w:r>
          </w:p>
        </w:tc>
        <w:tc>
          <w:tcPr>
            <w:tcW w:type="dxa" w:w="1080"/>
          </w:tcPr>
          <w:p>
            <w:r>
              <w:t>کلیدواژه اصلی</w:t>
            </w:r>
          </w:p>
        </w:tc>
        <w:tc>
          <w:tcPr>
            <w:tcW w:type="dxa" w:w="1080"/>
          </w:tcPr>
          <w:p>
            <w:r>
              <w:t>کلیدواژه های فرعی</w:t>
            </w:r>
          </w:p>
        </w:tc>
        <w:tc>
          <w:tcPr>
            <w:tcW w:type="dxa" w:w="1080"/>
          </w:tcPr>
          <w:p>
            <w:r>
              <w:t>نیت جستجو</w:t>
            </w:r>
          </w:p>
        </w:tc>
        <w:tc>
          <w:tcPr>
            <w:tcW w:type="dxa" w:w="1080"/>
          </w:tcPr>
          <w:p>
            <w:r>
              <w:t>Meta Description</w:t>
            </w:r>
          </w:p>
        </w:tc>
        <w:tc>
          <w:tcPr>
            <w:tcW w:type="dxa" w:w="1080"/>
          </w:tcPr>
          <w:p>
            <w:r>
              <w:t>ساختار H2</w:t>
            </w:r>
          </w:p>
        </w:tc>
        <w:tc>
          <w:tcPr>
            <w:tcW w:type="dxa" w:w="1080"/>
          </w:tcPr>
          <w:p>
            <w:r>
              <w:t>تعداد کلمات</w:t>
            </w:r>
          </w:p>
        </w:tc>
      </w:tr>
      <w:tr>
        <w:tc>
          <w:tcPr>
            <w:tcW w:type="dxa" w:w="1080"/>
          </w:tcPr>
          <w:p>
            <w:r>
              <w:t>1</w:t>
            </w:r>
          </w:p>
        </w:tc>
        <w:tc>
          <w:tcPr>
            <w:tcW w:type="dxa" w:w="1080"/>
          </w:tcPr>
          <w:p>
            <w:r>
              <w:t>۱۰ غذای محبوب ایتالیایی که باید امتحان کنید</w:t>
            </w:r>
          </w:p>
        </w:tc>
        <w:tc>
          <w:tcPr>
            <w:tcW w:type="dxa" w:w="1080"/>
          </w:tcPr>
          <w:p>
            <w:r>
              <w:t>غذاهای محبوب ایتالیایی</w:t>
            </w:r>
          </w:p>
        </w:tc>
        <w:tc>
          <w:tcPr>
            <w:tcW w:type="dxa" w:w="1080"/>
          </w:tcPr>
          <w:p>
            <w:r>
              <w:t>پاستا, پیتزا ناپولیتانا, تیرامیسو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با ۱۰ غذای محبوب ایتالیایی آشنا شوید؛ از پاستای تازه تا تیرامیسو. راهنمای سریع برای انتخاب خوشمزه ترین های ایتالیا.</w:t>
            </w:r>
          </w:p>
        </w:tc>
        <w:tc>
          <w:tcPr>
            <w:tcW w:type="dxa" w:w="1080"/>
          </w:tcPr>
          <w:p>
            <w:r>
              <w:t>پاستا چیست و انواع آن / پیتزا ناپولیتانا / دسرهای معروف ایتالیایی</w:t>
            </w:r>
          </w:p>
        </w:tc>
        <w:tc>
          <w:tcPr>
            <w:tcW w:type="dxa" w:w="1080"/>
          </w:tcPr>
          <w:p>
            <w:r>
              <w:t>۱۰۰۰</w:t>
            </w:r>
          </w:p>
        </w:tc>
      </w:tr>
      <w:tr>
        <w:tc>
          <w:tcPr>
            <w:tcW w:type="dxa" w:w="1080"/>
          </w:tcPr>
          <w:p>
            <w:r>
              <w:t>2</w:t>
            </w:r>
          </w:p>
        </w:tc>
        <w:tc>
          <w:tcPr>
            <w:tcW w:type="dxa" w:w="1080"/>
          </w:tcPr>
          <w:p>
            <w:r>
              <w:t>۵ مقصد رویایی برای سفر در اروپا</w:t>
            </w:r>
          </w:p>
        </w:tc>
        <w:tc>
          <w:tcPr>
            <w:tcW w:type="dxa" w:w="1080"/>
          </w:tcPr>
          <w:p>
            <w:r>
              <w:t>مقاصد رویایی اروپا</w:t>
            </w:r>
          </w:p>
        </w:tc>
        <w:tc>
          <w:tcPr>
            <w:tcW w:type="dxa" w:w="1080"/>
          </w:tcPr>
          <w:p>
            <w:r>
              <w:t>پاریس, سانتورینی, آمستردام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اروپا پر از مقصدهای رویایی است. در این مطلب ۵ شهر محبوب را معرفی می کنیم تا سفر بعدی خود را بهتر برنامه ریزی کنید.</w:t>
            </w:r>
          </w:p>
        </w:tc>
        <w:tc>
          <w:tcPr>
            <w:tcW w:type="dxa" w:w="1080"/>
          </w:tcPr>
          <w:p>
            <w:r>
              <w:t>پاریس / رم / سانتورینی / لندن / آمستردام</w:t>
            </w:r>
          </w:p>
        </w:tc>
        <w:tc>
          <w:tcPr>
            <w:tcW w:type="dxa" w:w="1080"/>
          </w:tcPr>
          <w:p>
            <w:r>
              <w:t>۹۰۰</w:t>
            </w:r>
          </w:p>
        </w:tc>
      </w:tr>
      <w:tr>
        <w:tc>
          <w:tcPr>
            <w:tcW w:type="dxa" w:w="1080"/>
          </w:tcPr>
          <w:p>
            <w:r>
              <w:t>3</w:t>
            </w:r>
          </w:p>
        </w:tc>
        <w:tc>
          <w:tcPr>
            <w:tcW w:type="dxa" w:w="1080"/>
          </w:tcPr>
          <w:p>
            <w:r>
              <w:t>آینده هوش مصنوعی در کسب و کارها</w:t>
            </w:r>
          </w:p>
        </w:tc>
        <w:tc>
          <w:tcPr>
            <w:tcW w:type="dxa" w:w="1080"/>
          </w:tcPr>
          <w:p>
            <w:r>
              <w:t>هوش مصنوعی در کسب و کار</w:t>
            </w:r>
          </w:p>
        </w:tc>
        <w:tc>
          <w:tcPr>
            <w:tcW w:type="dxa" w:w="1080"/>
          </w:tcPr>
          <w:p>
            <w:r>
              <w:t>اتوماسیون, چت بات, تحلیل داده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هوش مصنوعی چگونه به رشد شرکت ها کمک می کند؟ از اتوماسیون فرآیندها تا بازاریابی هوشمند را بررسی می کنیم.</w:t>
            </w:r>
          </w:p>
        </w:tc>
        <w:tc>
          <w:tcPr>
            <w:tcW w:type="dxa" w:w="1080"/>
          </w:tcPr>
          <w:p>
            <w:r>
              <w:t>اتوماسیون با AI / تحلیل داده / خدمات مشتری با چت بات</w:t>
            </w:r>
          </w:p>
        </w:tc>
        <w:tc>
          <w:tcPr>
            <w:tcW w:type="dxa" w:w="1080"/>
          </w:tcPr>
          <w:p>
            <w:r>
              <w:t>۱۲۰۰</w:t>
            </w:r>
          </w:p>
        </w:tc>
      </w:tr>
      <w:tr>
        <w:tc>
          <w:tcPr>
            <w:tcW w:type="dxa" w:w="1080"/>
          </w:tcPr>
          <w:p>
            <w:r>
              <w:t>4</w:t>
            </w:r>
          </w:p>
        </w:tc>
        <w:tc>
          <w:tcPr>
            <w:tcW w:type="dxa" w:w="1080"/>
          </w:tcPr>
          <w:p>
            <w:r>
              <w:t>راهنمای خرید گوشی هوشمند در سال ۲۰۲۵</w:t>
            </w:r>
          </w:p>
        </w:tc>
        <w:tc>
          <w:tcPr>
            <w:tcW w:type="dxa" w:w="1080"/>
          </w:tcPr>
          <w:p>
            <w:r>
              <w:t>خرید گوشی ۲۰۲۵</w:t>
            </w:r>
          </w:p>
        </w:tc>
        <w:tc>
          <w:tcPr>
            <w:tcW w:type="dxa" w:w="1080"/>
          </w:tcPr>
          <w:p>
            <w:r>
              <w:t>بهترین گوشی ۲۰۲۵, مقایسه گوشی</w:t>
            </w:r>
          </w:p>
        </w:tc>
        <w:tc>
          <w:tcPr>
            <w:tcW w:type="dxa" w:w="1080"/>
          </w:tcPr>
          <w:p>
            <w:r>
              <w:t>تجاری</w:t>
            </w:r>
          </w:p>
        </w:tc>
        <w:tc>
          <w:tcPr>
            <w:tcW w:type="dxa" w:w="1080"/>
          </w:tcPr>
          <w:p>
            <w:r>
              <w:t>اگر قصد خرید گوشی در سال ۲۰۲۵ را دارید، این راهنما به شما کمک می کند بهترین انتخاب را بر اساس بودجه و نیاز انجام دهید.</w:t>
            </w:r>
          </w:p>
        </w:tc>
        <w:tc>
          <w:tcPr>
            <w:tcW w:type="dxa" w:w="1080"/>
          </w:tcPr>
          <w:p>
            <w:r>
              <w:t>بررسی نیاز و بودجه / نمایشگر / پردازنده و رم / دوربین / باتری</w:t>
            </w:r>
          </w:p>
        </w:tc>
        <w:tc>
          <w:tcPr>
            <w:tcW w:type="dxa" w:w="1080"/>
          </w:tcPr>
          <w:p>
            <w:r>
              <w:t>۱۱۰۰</w:t>
            </w:r>
          </w:p>
        </w:tc>
      </w:tr>
      <w:tr>
        <w:tc>
          <w:tcPr>
            <w:tcW w:type="dxa" w:w="1080"/>
          </w:tcPr>
          <w:p>
            <w:r>
              <w:t>5</w:t>
            </w:r>
          </w:p>
        </w:tc>
        <w:tc>
          <w:tcPr>
            <w:tcW w:type="dxa" w:w="1080"/>
          </w:tcPr>
          <w:p>
            <w:r>
              <w:t>بهترین پاستا برای آشپزی خانگی</w:t>
            </w:r>
          </w:p>
        </w:tc>
        <w:tc>
          <w:tcPr>
            <w:tcW w:type="dxa" w:w="1080"/>
          </w:tcPr>
          <w:p>
            <w:r>
              <w:t>بهترین پاستا خانگی</w:t>
            </w:r>
          </w:p>
        </w:tc>
        <w:tc>
          <w:tcPr>
            <w:tcW w:type="dxa" w:w="1080"/>
          </w:tcPr>
          <w:p>
            <w:r>
              <w:t>انواع پاستا, سس پاستا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بهترین نوع پاستا برای آشپزی خانگی کدام است؟ با چند مدل محبوب و سس های پیشنهادی آشنا شوید.</w:t>
            </w:r>
          </w:p>
        </w:tc>
        <w:tc>
          <w:tcPr>
            <w:tcW w:type="dxa" w:w="1080"/>
          </w:tcPr>
          <w:p>
            <w:r>
              <w:t>انواع پاستا / سس های مناسب / نکات پخت</w:t>
            </w:r>
          </w:p>
        </w:tc>
        <w:tc>
          <w:tcPr>
            <w:tcW w:type="dxa" w:w="1080"/>
          </w:tcPr>
          <w:p>
            <w:r>
              <w:t>۸۰۰</w:t>
            </w:r>
          </w:p>
        </w:tc>
      </w:tr>
      <w:tr>
        <w:tc>
          <w:tcPr>
            <w:tcW w:type="dxa" w:w="1080"/>
          </w:tcPr>
          <w:p>
            <w:r>
              <w:t>6</w:t>
            </w:r>
          </w:p>
        </w:tc>
        <w:tc>
          <w:tcPr>
            <w:tcW w:type="dxa" w:w="1080"/>
          </w:tcPr>
          <w:p>
            <w:r>
              <w:t>برنامه سفر ۳ روزه در پاریس</w:t>
            </w:r>
          </w:p>
        </w:tc>
        <w:tc>
          <w:tcPr>
            <w:tcW w:type="dxa" w:w="1080"/>
          </w:tcPr>
          <w:p>
            <w:r>
              <w:t>برنامه سفر پاریس</w:t>
            </w:r>
          </w:p>
        </w:tc>
        <w:tc>
          <w:tcPr>
            <w:tcW w:type="dxa" w:w="1080"/>
          </w:tcPr>
          <w:p>
            <w:r>
              <w:t>جاذبه های پاریس, لوور, ایفل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یک برنامه ۳ روزه ساده و کاربردی برای دیدن بهترین جاذبه های پاریس. مناسب سفر اولی ها.</w:t>
            </w:r>
          </w:p>
        </w:tc>
        <w:tc>
          <w:tcPr>
            <w:tcW w:type="dxa" w:w="1080"/>
          </w:tcPr>
          <w:p>
            <w:r>
              <w:t>روز اول / روز دوم / روز سوم / نکات حمل و نقل</w:t>
            </w:r>
          </w:p>
        </w:tc>
        <w:tc>
          <w:tcPr>
            <w:tcW w:type="dxa" w:w="1080"/>
          </w:tcPr>
          <w:p>
            <w:r>
              <w:t>۹۰۰</w:t>
            </w:r>
          </w:p>
        </w:tc>
      </w:tr>
      <w:tr>
        <w:tc>
          <w:tcPr>
            <w:tcW w:type="dxa" w:w="1080"/>
          </w:tcPr>
          <w:p>
            <w:r>
              <w:t>7</w:t>
            </w:r>
          </w:p>
        </w:tc>
        <w:tc>
          <w:tcPr>
            <w:tcW w:type="dxa" w:w="1080"/>
          </w:tcPr>
          <w:p>
            <w:r>
              <w:t>کاربردهای عملی AI در فروش و بازاریابی</w:t>
            </w:r>
          </w:p>
        </w:tc>
        <w:tc>
          <w:tcPr>
            <w:tcW w:type="dxa" w:w="1080"/>
          </w:tcPr>
          <w:p>
            <w:r>
              <w:t>کاربرد AI در بازاریابی</w:t>
            </w:r>
          </w:p>
        </w:tc>
        <w:tc>
          <w:tcPr>
            <w:tcW w:type="dxa" w:w="1080"/>
          </w:tcPr>
          <w:p>
            <w:r>
              <w:t>اتوماسیون فروش, شخصی سازی محتوا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چطور با هوش مصنوعی فروش را افزایش دهیم؟ از لید نرسی تا شخصی سازی پیشنهادها را توضیح می دهیم.</w:t>
            </w:r>
          </w:p>
        </w:tc>
        <w:tc>
          <w:tcPr>
            <w:tcW w:type="dxa" w:w="1080"/>
          </w:tcPr>
          <w:p>
            <w:r>
              <w:t>تحلیل رفتار مشتری / اتوماسیون ایمیل / پیشنهاد هوشمند محصول</w:t>
            </w:r>
          </w:p>
        </w:tc>
        <w:tc>
          <w:tcPr>
            <w:tcW w:type="dxa" w:w="1080"/>
          </w:tcPr>
          <w:p>
            <w:r>
              <w:t>۱۰۰۰</w:t>
            </w:r>
          </w:p>
        </w:tc>
      </w:tr>
      <w:tr>
        <w:tc>
          <w:tcPr>
            <w:tcW w:type="dxa" w:w="1080"/>
          </w:tcPr>
          <w:p>
            <w:r>
              <w:t>8</w:t>
            </w:r>
          </w:p>
        </w:tc>
        <w:tc>
          <w:tcPr>
            <w:tcW w:type="dxa" w:w="1080"/>
          </w:tcPr>
          <w:p>
            <w:r>
              <w:t>مقایسه گوشی های میان رده محبوب ۲۰۲۵</w:t>
            </w:r>
          </w:p>
        </w:tc>
        <w:tc>
          <w:tcPr>
            <w:tcW w:type="dxa" w:w="1080"/>
          </w:tcPr>
          <w:p>
            <w:r>
              <w:t>مقایسه گوشی میان رده ۲۰۲۵</w:t>
            </w:r>
          </w:p>
        </w:tc>
        <w:tc>
          <w:tcPr>
            <w:tcW w:type="dxa" w:w="1080"/>
          </w:tcPr>
          <w:p>
            <w:r>
              <w:t>قیمت گوشی, بهترین میان رده</w:t>
            </w:r>
          </w:p>
        </w:tc>
        <w:tc>
          <w:tcPr>
            <w:tcW w:type="dxa" w:w="1080"/>
          </w:tcPr>
          <w:p>
            <w:r>
              <w:t>مقایسه ای</w:t>
            </w:r>
          </w:p>
        </w:tc>
        <w:tc>
          <w:tcPr>
            <w:tcW w:type="dxa" w:w="1080"/>
          </w:tcPr>
          <w:p>
            <w:r>
              <w:t>بهترین گوشی های میان رده ۲۰۲۵ را از نظر نمایشگر، دوربین و باتری مقایسه می کنیم تا انتخاب سریع تری داشته باشید.</w:t>
            </w:r>
          </w:p>
        </w:tc>
        <w:tc>
          <w:tcPr>
            <w:tcW w:type="dxa" w:w="1080"/>
          </w:tcPr>
          <w:p>
            <w:r>
              <w:t>نمایشگر / دوربین / پردازنده / باتری / جمع بندی</w:t>
            </w:r>
          </w:p>
        </w:tc>
        <w:tc>
          <w:tcPr>
            <w:tcW w:type="dxa" w:w="1080"/>
          </w:tcPr>
          <w:p>
            <w:r>
              <w:t>۱۲۰۰</w:t>
            </w:r>
          </w:p>
        </w:tc>
      </w:tr>
      <w:tr>
        <w:tc>
          <w:tcPr>
            <w:tcW w:type="dxa" w:w="1080"/>
          </w:tcPr>
          <w:p>
            <w:r>
              <w:t>9</w:t>
            </w:r>
          </w:p>
        </w:tc>
        <w:tc>
          <w:tcPr>
            <w:tcW w:type="dxa" w:w="1080"/>
          </w:tcPr>
          <w:p>
            <w:r>
              <w:t>راهنمای کامل سئو برای افراد مبتدی</w:t>
            </w:r>
          </w:p>
        </w:tc>
        <w:tc>
          <w:tcPr>
            <w:tcW w:type="dxa" w:w="1080"/>
          </w:tcPr>
          <w:p>
            <w:r>
              <w:t>سئو برای مبتدیان</w:t>
            </w:r>
          </w:p>
        </w:tc>
        <w:tc>
          <w:tcPr>
            <w:tcW w:type="dxa" w:w="1080"/>
          </w:tcPr>
          <w:p>
            <w:r>
              <w:t>کلمات کلیدی, لینک سازی داخلی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با اصول پایه سئو آشنا شوید؛ از تحقیق کلمات کلیدی تا ساختاردهی محتوا و لینک سازی داخلی.</w:t>
            </w:r>
          </w:p>
        </w:tc>
        <w:tc>
          <w:tcPr>
            <w:tcW w:type="dxa" w:w="1080"/>
          </w:tcPr>
          <w:p>
            <w:r>
              <w:t>کیورد ریسرچ / ساختار محتوا / لینک داخلی / ابزارهای کاربردی</w:t>
            </w:r>
          </w:p>
        </w:tc>
        <w:tc>
          <w:tcPr>
            <w:tcW w:type="dxa" w:w="1080"/>
          </w:tcPr>
          <w:p>
            <w:r>
              <w:t>۱۳۰۰</w:t>
            </w:r>
          </w:p>
        </w:tc>
      </w:tr>
      <w:tr>
        <w:tc>
          <w:tcPr>
            <w:tcW w:type="dxa" w:w="1080"/>
          </w:tcPr>
          <w:p>
            <w:r>
              <w:t>10</w:t>
            </w:r>
          </w:p>
        </w:tc>
        <w:tc>
          <w:tcPr>
            <w:tcW w:type="dxa" w:w="1080"/>
          </w:tcPr>
          <w:p>
            <w:r>
              <w:t>چطور برای اینستاگرام کپشن جذاب بنویسیم</w:t>
            </w:r>
          </w:p>
        </w:tc>
        <w:tc>
          <w:tcPr>
            <w:tcW w:type="dxa" w:w="1080"/>
          </w:tcPr>
          <w:p>
            <w:r>
              <w:t>کپشن نویسی اینستاگرام</w:t>
            </w:r>
          </w:p>
        </w:tc>
        <w:tc>
          <w:tcPr>
            <w:tcW w:type="dxa" w:w="1080"/>
          </w:tcPr>
          <w:p>
            <w:r>
              <w:t>افزایش تعامل, هشتگ گذاری</w:t>
            </w:r>
          </w:p>
        </w:tc>
        <w:tc>
          <w:tcPr>
            <w:tcW w:type="dxa" w:w="1080"/>
          </w:tcPr>
          <w:p>
            <w:r>
              <w:t>اطلاعاتی</w:t>
            </w:r>
          </w:p>
        </w:tc>
        <w:tc>
          <w:tcPr>
            <w:tcW w:type="dxa" w:w="1080"/>
          </w:tcPr>
          <w:p>
            <w:r>
              <w:t>با چند تکنیک ساده کپشن های جذاب تری بنویسید و نرخ تعامل پیج خود را بالا ببرید.</w:t>
            </w:r>
          </w:p>
        </w:tc>
        <w:tc>
          <w:tcPr>
            <w:tcW w:type="dxa" w:w="1080"/>
          </w:tcPr>
          <w:p>
            <w:r>
              <w:t>هوک آغازین / داستان کوتاه / CTA / هشتگ</w:t>
            </w:r>
          </w:p>
        </w:tc>
        <w:tc>
          <w:tcPr>
            <w:tcW w:type="dxa" w:w="1080"/>
          </w:tcPr>
          <w:p>
            <w:r>
              <w:t>۸۰۰</w:t>
            </w:r>
          </w:p>
        </w:tc>
      </w:tr>
    </w:tbl>
    <w:p>
      <w:pPr>
        <w:pStyle w:val="Heading2"/>
      </w:pPr>
      <w:r>
        <w:t>نکات استفاده</w:t>
      </w:r>
    </w:p>
    <w:p>
      <w:r>
        <w:t>۱) متا دیسکریپشن ها بین ۱۴۰ تا ۱۶۰ کاراکتر نوشته شده اند.</w:t>
        <w:br/>
        <w:t>۲) برای هر عنوان، اسلاگ انگلیسی کوتاه بسازید. مثال: best-italian-dishes</w:t>
        <w:br/>
        <w:t>۳) تصاویر را با نام فایل انگلیسی و مرتبط آپلود کنید. مثال: paris-eiffel-tower.jpg</w:t>
        <w:br/>
        <w:t>۴) در هر مطلب حداقل یک لینک داخلی به مطالب مرتبط قرار دهید.</w:t>
        <w:br/>
        <w:t>۵) قبل از انتشار، غلط گیری و خوانایی متن را بررسی کنید.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